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[Your Address]</w:t>
      </w:r>
    </w:p>
    <w:p>
      <w:r>
        <w:t>[City, State]</w:t>
      </w:r>
    </w:p>
    <w:p>
      <w:r>
        <w:t>[Date]</w:t>
      </w:r>
    </w:p>
    <w:p/>
    <w:p>
      <w:r>
        <w:t>The HR Manager</w:t>
      </w:r>
    </w:p>
    <w:p>
      <w:r>
        <w:t>[Company Name]</w:t>
      </w:r>
    </w:p>
    <w:p>
      <w:r>
        <w:t>[Company Address]</w:t>
      </w:r>
    </w:p>
    <w:p/>
    <w:p>
      <w:r>
        <w:t>Dear Sir/Madam,</w:t>
      </w:r>
    </w:p>
    <w:p/>
    <w:p>
      <w:pPr/>
      <w:r>
        <w:t>APPLICATION FOR THE POSITION OF [JOB TITLE]</w:t>
      </w:r>
    </w:p>
    <w:p/>
    <w:p>
      <w:r>
        <w:t>I am writing to apply for the position of [Job Title] as advertised on [Job Platform/Newspaper]. I am a recent graduate of [Your School], where I studied [Your Course].</w:t>
      </w:r>
    </w:p>
    <w:p>
      <w:r>
        <w:t>I believe I am a strong fit for this role because of my passion for [Field] and my strong skills in [mention relevant skill]. I am a fast learner, team player, and eager to contribute positively to your organization.</w:t>
      </w:r>
    </w:p>
    <w:p>
      <w:r>
        <w:t>I have attached my CV for your review and would welcome the opportunity to discuss how I can be of value to your team.</w:t>
      </w:r>
    </w:p>
    <w:p>
      <w:r>
        <w:t>Thank you for considering my application.</w:t>
      </w:r>
    </w:p>
    <w:p/>
    <w:p>
      <w:r>
        <w:t>Yours sincerely,</w:t>
      </w:r>
    </w:p>
    <w:p>
      <w:r>
        <w:t>[Your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